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1331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0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Босенко Кирилла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Босенко К.Н.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7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(обращение </w:t>
      </w:r>
      <w:r>
        <w:rPr>
          <w:rStyle w:val="cat-PhoneNumbergrp-28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6267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9766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Босенко К.Н.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Босенко К.Н.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Босенко К.Н.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Босенко К.Н.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Босенко К.Н.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rPr>
          <w:rFonts w:ascii="Times New Roman" w:eastAsia="Times New Roman" w:hAnsi="Times New Roman" w:cs="Times New Roman"/>
          <w:sz w:val="28"/>
          <w:szCs w:val="28"/>
        </w:rPr>
        <w:t>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Босенко Кирилла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4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29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0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1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2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775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9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8rplc-47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133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5rplc-6">
    <w:name w:val="cat-ExternalSystemDefined grp-35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OrganizationNamegrp-27rplc-10">
    <w:name w:val="cat-OrganizationName grp-27 rplc-10"/>
    <w:basedOn w:val="DefaultParagraphFont"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ExternalSystemDefinedgrp-33rplc-12">
    <w:name w:val="cat-ExternalSystemDefined grp-33 rplc-12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OrganizationNamegrp-27rplc-16">
    <w:name w:val="cat-OrganizationName grp-27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PhoneNumbergrp-28rplc-18">
    <w:name w:val="cat-PhoneNumber grp-28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Sumgrp-24rplc-33">
    <w:name w:val="cat-Sum grp-24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PhoneNumbergrp-31rplc-40">
    <w:name w:val="cat-PhoneNumber grp-31 rplc-40"/>
    <w:basedOn w:val="DefaultParagraphFont"/>
  </w:style>
  <w:style w:type="character" w:customStyle="1" w:styleId="cat-PhoneNumbergrp-32rplc-41">
    <w:name w:val="cat-PhoneNumber grp-32 rplc-41"/>
    <w:basedOn w:val="DefaultParagraphFont"/>
  </w:style>
  <w:style w:type="character" w:customStyle="1" w:styleId="cat-Addressgrp-0rplc-42">
    <w:name w:val="cat-Address grp-0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8rplc-44">
    <w:name w:val="cat-Address grp-8 rplc-44"/>
    <w:basedOn w:val="DefaultParagraphFont"/>
  </w:style>
  <w:style w:type="character" w:customStyle="1" w:styleId="cat-Dategrp-18rplc-47">
    <w:name w:val="cat-Date grp-1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